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MOTIVACIJSKI OBRAZAC – Erasmus+ projekt</w:t>
      </w:r>
    </w:p>
    <w:p>
      <w:r>
        <w:rPr>
          <w:b w:val="0"/>
          <w:sz w:val="24"/>
          <w:u w:val="none"/>
        </w:rPr>
        <w:t>Ime i prezime učenika: ___________________________</w:t>
      </w:r>
    </w:p>
    <w:p>
      <w:r>
        <w:rPr>
          <w:b w:val="0"/>
          <w:sz w:val="24"/>
          <w:u w:val="none"/>
        </w:rPr>
        <w:t>Razred: ___________________________</w:t>
      </w:r>
    </w:p>
    <w:p>
      <w:r>
        <w:rPr>
          <w:b w:val="0"/>
          <w:sz w:val="24"/>
          <w:u w:val="none"/>
        </w:rPr>
        <w:t>Napiši motivacijsko pismo (do 300 riječi):</w:t>
      </w:r>
    </w:p>
    <w:p>
      <w:r>
        <w:br/>
        <w:br/>
        <w:br/>
        <w:br/>
        <w:br/>
        <w:br/>
        <w:br/>
        <w:br/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