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C6DD" w14:textId="77777777" w:rsidR="006172C6" w:rsidRDefault="00000000">
      <w:pPr>
        <w:pStyle w:val="Naslov1"/>
      </w:pPr>
      <w:r>
        <w:t>SUGLASNOST RODITELJA/SKRBNIKA ZA SUDJELOVANJE U ERASMUS+ PROJEKTU</w:t>
      </w:r>
    </w:p>
    <w:p w14:paraId="4B61D351" w14:textId="77777777" w:rsidR="006172C6" w:rsidRDefault="00000000">
      <w:r>
        <w:rPr>
          <w:sz w:val="24"/>
        </w:rPr>
        <w:t>Ime i prezime roditelja/skrbnika: ___________________________</w:t>
      </w:r>
    </w:p>
    <w:p w14:paraId="02F4ABC3" w14:textId="77777777" w:rsidR="006172C6" w:rsidRDefault="00000000">
      <w:r>
        <w:rPr>
          <w:sz w:val="24"/>
        </w:rPr>
        <w:t>Ime i prezime učenika: ___________________________</w:t>
      </w:r>
    </w:p>
    <w:p w14:paraId="7F6E0970" w14:textId="77777777" w:rsidR="006172C6" w:rsidRDefault="00000000">
      <w:r>
        <w:rPr>
          <w:sz w:val="24"/>
        </w:rPr>
        <w:t>Razred: ___________________________</w:t>
      </w:r>
    </w:p>
    <w:p w14:paraId="3B6D1755" w14:textId="75D2EE27" w:rsidR="006172C6" w:rsidRDefault="00000000">
      <w:r>
        <w:rPr>
          <w:sz w:val="24"/>
        </w:rPr>
        <w:t xml:space="preserve">Ovim putem dajem suglasnost da moje dijete sudjeluje u Erasmus+ projektu te putuje u </w:t>
      </w:r>
      <w:r w:rsidR="00A31BDC">
        <w:rPr>
          <w:sz w:val="24"/>
        </w:rPr>
        <w:t>Francusku</w:t>
      </w:r>
      <w:r>
        <w:rPr>
          <w:sz w:val="24"/>
        </w:rPr>
        <w:t xml:space="preserve"> u pratnji učitelja.</w:t>
      </w:r>
    </w:p>
    <w:p w14:paraId="6324FC35" w14:textId="77777777" w:rsidR="006172C6" w:rsidRDefault="00000000">
      <w:r>
        <w:rPr>
          <w:sz w:val="24"/>
        </w:rPr>
        <w:t>Upoznat/a sam s uvjetima natječaja i prihvaćam odgovornost za sudjelovanje.</w:t>
      </w:r>
    </w:p>
    <w:p w14:paraId="1CEC5F6A" w14:textId="77777777" w:rsidR="006172C6" w:rsidRDefault="00000000">
      <w:r>
        <w:rPr>
          <w:sz w:val="24"/>
        </w:rPr>
        <w:br/>
        <w:t>Datum: ___________________________</w:t>
      </w:r>
    </w:p>
    <w:p w14:paraId="33151709" w14:textId="77777777" w:rsidR="006172C6" w:rsidRDefault="00000000">
      <w:r>
        <w:rPr>
          <w:sz w:val="24"/>
        </w:rPr>
        <w:t>Potpis roditelja/skrbnika: ___________________________</w:t>
      </w:r>
    </w:p>
    <w:sectPr w:rsidR="006172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3120917">
    <w:abstractNumId w:val="8"/>
  </w:num>
  <w:num w:numId="2" w16cid:durableId="1848130358">
    <w:abstractNumId w:val="6"/>
  </w:num>
  <w:num w:numId="3" w16cid:durableId="1709721307">
    <w:abstractNumId w:val="5"/>
  </w:num>
  <w:num w:numId="4" w16cid:durableId="1330408251">
    <w:abstractNumId w:val="4"/>
  </w:num>
  <w:num w:numId="5" w16cid:durableId="1481537946">
    <w:abstractNumId w:val="7"/>
  </w:num>
  <w:num w:numId="6" w16cid:durableId="119150897">
    <w:abstractNumId w:val="3"/>
  </w:num>
  <w:num w:numId="7" w16cid:durableId="1781098458">
    <w:abstractNumId w:val="2"/>
  </w:num>
  <w:num w:numId="8" w16cid:durableId="332496637">
    <w:abstractNumId w:val="1"/>
  </w:num>
  <w:num w:numId="9" w16cid:durableId="124225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72C6"/>
    <w:rsid w:val="00741650"/>
    <w:rsid w:val="00A31BD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F7340"/>
  <w14:defaultImageDpi w14:val="300"/>
  <w15:docId w15:val="{5B564798-ECE8-4CAD-A08F-0BAA49E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Šipić</cp:lastModifiedBy>
  <cp:revision>3</cp:revision>
  <dcterms:created xsi:type="dcterms:W3CDTF">2013-12-23T23:15:00Z</dcterms:created>
  <dcterms:modified xsi:type="dcterms:W3CDTF">2025-06-05T08:36:00Z</dcterms:modified>
  <cp:category/>
</cp:coreProperties>
</file>